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 - by Sam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Blowing    </w:t>
      </w:r>
      <w:r>
        <w:t xml:space="preserve">   Swooping    </w:t>
      </w:r>
      <w:r>
        <w:t xml:space="preserve">   Park    </w:t>
      </w:r>
      <w:r>
        <w:t xml:space="preserve">   Flying    </w:t>
      </w:r>
      <w:r>
        <w:t xml:space="preserve">   Outside    </w:t>
      </w:r>
      <w:r>
        <w:t xml:space="preserve">   Adventure    </w:t>
      </w:r>
      <w:r>
        <w:t xml:space="preserve">   Leaves    </w:t>
      </w:r>
      <w:r>
        <w:t xml:space="preserve">   Wind    </w:t>
      </w:r>
      <w:r>
        <w:t xml:space="preserve">   Autumn    </w:t>
      </w:r>
      <w:r>
        <w:t xml:space="preserve">   Storm    </w:t>
      </w:r>
      <w:r>
        <w:t xml:space="preserve">   Grandad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- by Sam Usher</dc:title>
  <dcterms:created xsi:type="dcterms:W3CDTF">2021-10-11T18:06:04Z</dcterms:created>
  <dcterms:modified xsi:type="dcterms:W3CDTF">2021-10-11T18:06:04Z</dcterms:modified>
</cp:coreProperties>
</file>