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Storm on Galalee</w:t>
      </w:r>
    </w:p>
    <w:p>
      <w:pPr>
        <w:pStyle w:val="Questions"/>
      </w:pPr>
      <w:r>
        <w:t xml:space="preserve">1. EPESL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HFTIA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AEFR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LOTGFEFRU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MOSRT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EVAS SU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DT'ON YOU ECRA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EEPAC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TLSLI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ACML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ISLCIEPSD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HIIFGNS TOAB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EEUXSADT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Storm on Galalee</dc:title>
  <dcterms:created xsi:type="dcterms:W3CDTF">2021-10-11T18:06:14Z</dcterms:created>
  <dcterms:modified xsi:type="dcterms:W3CDTF">2021-10-11T18:06:14Z</dcterms:modified>
</cp:coreProperties>
</file>