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Storm on the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Surname of the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punctuation is used in the middle of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build our houses...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beginning the speaker feels...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 the end of the poem the speaker feels...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‘P B T D K G’ sounds or letters that make an explosive sound as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sea spits like a tame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'It is a huge nothing that we fear' is an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is a semantic field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cat is described as..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official Irish government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one thing is compared to another using as or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doing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 on the Island</dc:title>
  <dcterms:created xsi:type="dcterms:W3CDTF">2021-10-11T18:06:16Z</dcterms:created>
  <dcterms:modified xsi:type="dcterms:W3CDTF">2021-10-11T18:06:16Z</dcterms:modified>
</cp:coreProperties>
</file>