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on the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hit something repeatedly?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sentence "spits like a tame ---"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the wind be silent if it had nothing to hit?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there none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the sea explode?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might we think is company?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sit tight until the wind does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writer say he is bombarded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described at wizened in the poem?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this poem set?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build our houses 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is a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on the Island crossword</dc:title>
  <dcterms:created xsi:type="dcterms:W3CDTF">2021-10-11T18:05:15Z</dcterms:created>
  <dcterms:modified xsi:type="dcterms:W3CDTF">2021-10-11T18:05:15Z</dcterms:modified>
</cp:coreProperties>
</file>