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Stormalong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shock greatly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lack of something that is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something is, or what it looks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 of traveling by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disloyal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want something  very 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unforgettable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producing a mass of small bubbles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to, caused by, or having  tides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rejected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Stormalong</dc:title>
  <dcterms:created xsi:type="dcterms:W3CDTF">2021-10-11T18:06:41Z</dcterms:created>
  <dcterms:modified xsi:type="dcterms:W3CDTF">2021-10-11T18:06:41Z</dcterms:modified>
</cp:coreProperties>
</file>