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Stormalong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horrified    </w:t>
      </w:r>
      <w:r>
        <w:t xml:space="preserve">   shortage    </w:t>
      </w:r>
      <w:r>
        <w:t xml:space="preserve">   condition    </w:t>
      </w:r>
      <w:r>
        <w:t xml:space="preserve">   betrayed    </w:t>
      </w:r>
      <w:r>
        <w:t xml:space="preserve">   memorable    </w:t>
      </w:r>
      <w:r>
        <w:t xml:space="preserve">   yearning    </w:t>
      </w:r>
      <w:r>
        <w:t xml:space="preserve">   outcast    </w:t>
      </w:r>
      <w:r>
        <w:t xml:space="preserve">   foaming    </w:t>
      </w:r>
      <w:r>
        <w:t xml:space="preserve">   tidal    </w:t>
      </w:r>
      <w:r>
        <w:t xml:space="preserve">   seafaring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Stormalong</dc:title>
  <dcterms:created xsi:type="dcterms:W3CDTF">2021-10-11T18:06:44Z</dcterms:created>
  <dcterms:modified xsi:type="dcterms:W3CDTF">2021-10-11T18:06:44Z</dcterms:modified>
</cp:coreProperties>
</file>