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Stormalong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happens when you remember an experience or something?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it mean when you do not have enough of something?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not be in a good place, maybe you are sick or not healthy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it bubbles at the top surface of a the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someone or something turns against you or you can no longer trust 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it mean to be shocked or afraid?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Stormy worked in this kind of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Stormy was homesick, he longed for and really wanted to be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the waves are strong and there sea is moving a 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?What does it mean when you do not feel like you fit in or you are on the outside of a group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Stormalong</dc:title>
  <dcterms:created xsi:type="dcterms:W3CDTF">2021-10-11T18:06:10Z</dcterms:created>
  <dcterms:modified xsi:type="dcterms:W3CDTF">2021-10-11T18:06:10Z</dcterms:modified>
</cp:coreProperties>
</file>