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"Stormalong"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really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by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rising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unforgettable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surplus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small 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included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fear</w:t>
            </w:r>
          </w:p>
        </w:tc>
      </w:tr>
    </w:tbl>
    <w:p>
      <w:pPr>
        <w:pStyle w:val="WordBankSmall"/>
      </w:pPr>
      <w:r>
        <w:t xml:space="preserve">   horrified    </w:t>
      </w:r>
      <w:r>
        <w:t xml:space="preserve">   seafaring    </w:t>
      </w:r>
      <w:r>
        <w:t xml:space="preserve">   tidal    </w:t>
      </w:r>
      <w:r>
        <w:t xml:space="preserve">   foaming    </w:t>
      </w:r>
      <w:r>
        <w:t xml:space="preserve">   outcast    </w:t>
      </w:r>
      <w:r>
        <w:t xml:space="preserve">   yearning    </w:t>
      </w:r>
      <w:r>
        <w:t xml:space="preserve">   memorable    </w:t>
      </w:r>
      <w:r>
        <w:t xml:space="preserve">   betrayed    </w:t>
      </w:r>
      <w:r>
        <w:t xml:space="preserve">   condition     </w:t>
      </w:r>
      <w:r>
        <w:t xml:space="preserve">   shortage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"Stormalong"</dc:title>
  <dcterms:created xsi:type="dcterms:W3CDTF">2021-10-10T23:51:45Z</dcterms:created>
  <dcterms:modified xsi:type="dcterms:W3CDTF">2021-10-10T23:51:45Z</dcterms:modified>
</cp:coreProperties>
</file>