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 killer who killed Alex's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Place Alex goes to for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sisters Herod Sayle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breaks through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Herold flies in this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Location of the ceremony to get Stormbreakers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virus Herod was unleashing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person works for M16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weapon Mr. Grim was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country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Caretaker of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was Herod’s nickname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main antagonist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horses Herod Sayle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Assistant and henchmen and is the secondary antagonist in Stormbreaker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Alex called Herod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is in a room with this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company Ian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bullied Herod Sayle in school and became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 name at training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Revolutionary computer invented by Herod Sayle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Herod Sayle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main character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Starbright's _____ expired and was sent back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Ian's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Gets killed by a contract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MI6 handler that has a habit of chewing peppermint and gives “weapons” to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Alex's parents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brothers Herod Sayle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2021-10-11T18:06:27Z</dcterms:created>
  <dcterms:modified xsi:type="dcterms:W3CDTF">2021-10-11T18:06:27Z</dcterms:modified>
</cp:coreProperties>
</file>