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Sabina    </w:t>
      </w:r>
      <w:r>
        <w:t xml:space="preserve">   Black belt    </w:t>
      </w:r>
      <w:r>
        <w:t xml:space="preserve">   karate    </w:t>
      </w:r>
      <w:r>
        <w:t xml:space="preserve">   Gameboy    </w:t>
      </w:r>
      <w:r>
        <w:t xml:space="preserve">   Jellyfish    </w:t>
      </w:r>
      <w:r>
        <w:t xml:space="preserve">   Computer    </w:t>
      </w:r>
      <w:r>
        <w:t xml:space="preserve">   anthony horowitz    </w:t>
      </w:r>
      <w:r>
        <w:t xml:space="preserve">   Nuclear    </w:t>
      </w:r>
      <w:r>
        <w:t xml:space="preserve">   Miss Vole    </w:t>
      </w:r>
      <w:r>
        <w:t xml:space="preserve">   MR Grin    </w:t>
      </w:r>
      <w:r>
        <w:t xml:space="preserve">   Stormbreaker    </w:t>
      </w:r>
      <w:r>
        <w:t xml:space="preserve">   Jack Starbright    </w:t>
      </w:r>
      <w:r>
        <w:t xml:space="preserve">   Herold Sayle    </w:t>
      </w:r>
      <w:r>
        <w:t xml:space="preserve">   Alan blunt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2021-10-11T18:05:25Z</dcterms:created>
  <dcterms:modified xsi:type="dcterms:W3CDTF">2021-10-11T18:05:25Z</dcterms:modified>
</cp:coreProperties>
</file>