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Stormbreaker</w:t>
      </w:r>
    </w:p>
    <w:p>
      <w:pPr>
        <w:pStyle w:val="Questions"/>
      </w:pPr>
      <w:r>
        <w:t xml:space="preserve">1. STKMRAEERRBO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TIDR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ELAX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TLSUBLE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IEHNACM NUG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URRDEM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IEOPCL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TEAML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PCNHU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SGALS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OWINDW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Stormbreaker</dc:title>
  <dcterms:created xsi:type="dcterms:W3CDTF">2021-10-11T18:07:01Z</dcterms:created>
  <dcterms:modified xsi:type="dcterms:W3CDTF">2021-10-11T18:07:01Z</dcterms:modified>
</cp:coreProperties>
</file>