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yaseen    </w:t>
      </w:r>
      <w:r>
        <w:t xml:space="preserve">   kungfu    </w:t>
      </w:r>
      <w:r>
        <w:t xml:space="preserve">   killinghouse    </w:t>
      </w:r>
      <w:r>
        <w:t xml:space="preserve">   wolf    </w:t>
      </w:r>
      <w:r>
        <w:t xml:space="preserve">   herodsayle    </w:t>
      </w:r>
      <w:r>
        <w:t xml:space="preserve">   stormbreaker    </w:t>
      </w:r>
      <w:r>
        <w:t xml:space="preserve">   spy    </w:t>
      </w:r>
      <w:r>
        <w:t xml:space="preserve">   jack    </w:t>
      </w:r>
      <w:r>
        <w:t xml:space="preserve">   alanblunt    </w:t>
      </w:r>
      <w:r>
        <w:t xml:space="preserve">   ianrider    </w:t>
      </w:r>
      <w:r>
        <w:t xml:space="preserve">   alexrider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2021-10-11T18:06:00Z</dcterms:created>
  <dcterms:modified xsi:type="dcterms:W3CDTF">2021-10-11T18:06:00Z</dcterms:modified>
</cp:coreProperties>
</file>