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Nadia vole    </w:t>
      </w:r>
      <w:r>
        <w:t xml:space="preserve">   snake    </w:t>
      </w:r>
      <w:r>
        <w:t xml:space="preserve">   eagle    </w:t>
      </w:r>
      <w:r>
        <w:t xml:space="preserve">   wolf    </w:t>
      </w:r>
      <w:r>
        <w:t xml:space="preserve">   union jack    </w:t>
      </w:r>
      <w:r>
        <w:t xml:space="preserve">   rendezvous    </w:t>
      </w:r>
      <w:r>
        <w:t xml:space="preserve">   vicar    </w:t>
      </w:r>
      <w:r>
        <w:t xml:space="preserve">   multimillionaire    </w:t>
      </w:r>
      <w:r>
        <w:t xml:space="preserve">   sabotage    </w:t>
      </w:r>
      <w:r>
        <w:t xml:space="preserve">   Sayle    </w:t>
      </w:r>
      <w:r>
        <w:t xml:space="preserve">   stormbreaker    </w:t>
      </w:r>
      <w:r>
        <w:t xml:space="preserve">   agent    </w:t>
      </w:r>
      <w:r>
        <w:t xml:space="preserve">   Jellyfish    </w:t>
      </w:r>
      <w:r>
        <w:t xml:space="preserve">   Mr. Blunt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2021-10-11T18:06:05Z</dcterms:created>
  <dcterms:modified xsi:type="dcterms:W3CDTF">2021-10-11T18:06:05Z</dcterms:modified>
</cp:coreProperties>
</file>