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Stormbreaker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Alex to go to Port Tallon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 of Yassen Gregorovich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building where the computer would be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Herod Sayle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new technology introduced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does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capable of causing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 of the person who bullied Herod Sayle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Alex's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industry was Ian believed to be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harmful about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Alex's new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Herod Sayle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Alex's code name during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 Crossword</dc:title>
  <dcterms:created xsi:type="dcterms:W3CDTF">2021-10-11T18:05:48Z</dcterms:created>
  <dcterms:modified xsi:type="dcterms:W3CDTF">2021-10-11T18:05:48Z</dcterms:modified>
</cp:coreProperties>
</file>