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Stormbreaker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controlled, overpowered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system of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taken beforehand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comforted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for in time, space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allow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arranged,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chosen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fancy</w:t>
            </w:r>
          </w:p>
        </w:tc>
      </w:tr>
    </w:tbl>
    <w:p>
      <w:pPr>
        <w:pStyle w:val="WordBankMedium"/>
      </w:pPr>
      <w:r>
        <w:t xml:space="preserve">   surplus    </w:t>
      </w:r>
      <w:r>
        <w:t xml:space="preserve">   sihouette    </w:t>
      </w:r>
      <w:r>
        <w:t xml:space="preserve">   crude    </w:t>
      </w:r>
      <w:r>
        <w:t xml:space="preserve">   inconsolable    </w:t>
      </w:r>
      <w:r>
        <w:t xml:space="preserve">   dominated    </w:t>
      </w:r>
      <w:r>
        <w:t xml:space="preserve">   methodically    </w:t>
      </w:r>
      <w:r>
        <w:t xml:space="preserve">   opaque    </w:t>
      </w:r>
      <w:r>
        <w:t xml:space="preserve">   redezvous    </w:t>
      </w:r>
      <w:r>
        <w:t xml:space="preserve">   amplified    </w:t>
      </w:r>
      <w:r>
        <w:t xml:space="preserve">   surpass    </w:t>
      </w:r>
      <w:r>
        <w:t xml:space="preserve">   apparatus    </w:t>
      </w:r>
      <w:r>
        <w:t xml:space="preserve">   mere    </w:t>
      </w:r>
      <w:r>
        <w:t xml:space="preserve">   dredge    </w:t>
      </w:r>
      <w:r>
        <w:t xml:space="preserve">   precaution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 List 2</dc:title>
  <dcterms:created xsi:type="dcterms:W3CDTF">2021-10-11T18:05:57Z</dcterms:created>
  <dcterms:modified xsi:type="dcterms:W3CDTF">2021-10-11T18:05:57Z</dcterms:modified>
</cp:coreProperties>
</file>