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Stormbreaker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computer    </w:t>
      </w:r>
      <w:r>
        <w:t xml:space="preserve">   horowitz    </w:t>
      </w:r>
      <w:r>
        <w:t xml:space="preserve">   jellyfish    </w:t>
      </w:r>
      <w:r>
        <w:t xml:space="preserve">   rider    </w:t>
      </w:r>
      <w:r>
        <w:t xml:space="preserve">   sailenterprises    </w:t>
      </w:r>
      <w:r>
        <w:t xml:space="preserve">   smallpox    </w:t>
      </w:r>
      <w:r>
        <w:t xml:space="preserve">   spy    </w:t>
      </w:r>
      <w:r>
        <w:t xml:space="preserve">   stormbreaker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 Wordsearch</dc:title>
  <dcterms:created xsi:type="dcterms:W3CDTF">2021-10-11T18:06:56Z</dcterms:created>
  <dcterms:modified xsi:type="dcterms:W3CDTF">2021-10-11T18:06:56Z</dcterms:modified>
</cp:coreProperties>
</file>