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Ian    </w:t>
      </w:r>
      <w:r>
        <w:t xml:space="preserve">   Anthony    </w:t>
      </w:r>
      <w:r>
        <w:t xml:space="preserve">   Smithers    </w:t>
      </w:r>
      <w:r>
        <w:t xml:space="preserve">   K unit    </w:t>
      </w:r>
      <w:r>
        <w:t xml:space="preserve">   Stormbreaker    </w:t>
      </w:r>
      <w:r>
        <w:t xml:space="preserve">   Motorcycle    </w:t>
      </w:r>
      <w:r>
        <w:t xml:space="preserve">   Alan Blunt    </w:t>
      </w:r>
      <w:r>
        <w:t xml:space="preserve">   Spy    </w:t>
      </w:r>
      <w:r>
        <w:t xml:space="preserve">   Herod Sayle    </w:t>
      </w:r>
      <w:r>
        <w:t xml:space="preserve">   Gadgets    </w:t>
      </w:r>
      <w:r>
        <w:t xml:space="preserve">   Helicopter    </w:t>
      </w:r>
      <w:r>
        <w:t xml:space="preserve">   Yassen    </w:t>
      </w:r>
      <w:r>
        <w:t xml:space="preserve">   Russian    </w:t>
      </w:r>
      <w:r>
        <w:t xml:space="preserve">   Mister Grin    </w:t>
      </w:r>
      <w:r>
        <w:t xml:space="preserve">   Alex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Stormbreaker</dc:title>
  <dcterms:created xsi:type="dcterms:W3CDTF">2021-10-11T18:06:12Z</dcterms:created>
  <dcterms:modified xsi:type="dcterms:W3CDTF">2021-10-11T18:06:12Z</dcterms:modified>
</cp:coreProperties>
</file>