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Stormbreaker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was Alex when the story started?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gave Alex his gadgets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Cornwall´s oldest mine called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first name of the assassin which killed Ian Rider?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tricked Alex into thinking they were sick as a trap?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Does Alex Rider live?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gadget does Alex use to burn through metal.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times does Alex click the start button to blow up the cartridge?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Sayle Enterprises building located?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gadget does Alex use to blow up the cartridge?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Stormbreaker</dc:title>
  <dcterms:created xsi:type="dcterms:W3CDTF">2021-10-11T18:06:22Z</dcterms:created>
  <dcterms:modified xsi:type="dcterms:W3CDTF">2021-10-11T18:06:22Z</dcterms:modified>
</cp:coreProperties>
</file>