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Storming of Bastille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depression was France in before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started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riot did they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prison?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symbol show abuse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class made up 98% of the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citizens have 28,000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class made up 2% of the population?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Storming of Bastille</dc:title>
  <dcterms:created xsi:type="dcterms:W3CDTF">2021-10-11T18:05:19Z</dcterms:created>
  <dcterms:modified xsi:type="dcterms:W3CDTF">2021-10-11T18:05:19Z</dcterms:modified>
</cp:coreProperties>
</file>