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Snowstorm    </w:t>
      </w:r>
      <w:r>
        <w:t xml:space="preserve">   Sleet    </w:t>
      </w:r>
      <w:r>
        <w:t xml:space="preserve">   Hail    </w:t>
      </w:r>
      <w:r>
        <w:t xml:space="preserve">   Snow    </w:t>
      </w:r>
      <w:r>
        <w:t xml:space="preserve">   Rain    </w:t>
      </w:r>
      <w:r>
        <w:t xml:space="preserve">   Weather    </w:t>
      </w:r>
      <w:r>
        <w:t xml:space="preserve">   Hurricane    </w:t>
      </w:r>
      <w:r>
        <w:t xml:space="preserve">   Tsunami    </w:t>
      </w:r>
      <w:r>
        <w:t xml:space="preserve">   Storms    </w:t>
      </w:r>
      <w:r>
        <w:t xml:space="preserve">   Thunderstorm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2021-10-11T18:06:29Z</dcterms:created>
  <dcterms:modified xsi:type="dcterms:W3CDTF">2021-10-11T18:06:29Z</dcterms:modified>
</cp:coreProperties>
</file>