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shelter    </w:t>
      </w:r>
      <w:r>
        <w:t xml:space="preserve">   thunder    </w:t>
      </w:r>
      <w:r>
        <w:t xml:space="preserve">   flashflood    </w:t>
      </w:r>
      <w:r>
        <w:t xml:space="preserve">   monsoon    </w:t>
      </w:r>
      <w:r>
        <w:t xml:space="preserve">   blizzard    </w:t>
      </w:r>
      <w:r>
        <w:t xml:space="preserve">   powerful    </w:t>
      </w:r>
      <w:r>
        <w:t xml:space="preserve">   scary    </w:t>
      </w:r>
      <w:r>
        <w:t xml:space="preserve">   lightning    </w:t>
      </w:r>
      <w:r>
        <w:t xml:space="preserve">   dust    </w:t>
      </w:r>
      <w:r>
        <w:t xml:space="preserve">   hurricane    </w:t>
      </w:r>
      <w:r>
        <w:t xml:space="preserve">   tornado    </w:t>
      </w:r>
      <w:r>
        <w:t xml:space="preserve">   storm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Storms</dc:title>
  <dcterms:created xsi:type="dcterms:W3CDTF">2021-10-13T03:44:27Z</dcterms:created>
  <dcterms:modified xsi:type="dcterms:W3CDTF">2021-10-13T03:44:27Z</dcterms:modified>
</cp:coreProperties>
</file>