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waterspout    </w:t>
      </w:r>
      <w:r>
        <w:t xml:space="preserve">   Earth    </w:t>
      </w:r>
      <w:r>
        <w:t xml:space="preserve">   Neptune    </w:t>
      </w:r>
      <w:r>
        <w:t xml:space="preserve">   ice    </w:t>
      </w:r>
      <w:r>
        <w:t xml:space="preserve">   cellar    </w:t>
      </w:r>
      <w:r>
        <w:t xml:space="preserve">   funnel    </w:t>
      </w:r>
      <w:r>
        <w:t xml:space="preserve">   electricity    </w:t>
      </w:r>
      <w:r>
        <w:t xml:space="preserve">   crystal    </w:t>
      </w:r>
      <w:r>
        <w:t xml:space="preserve">   hurricane    </w:t>
      </w:r>
      <w:r>
        <w:t xml:space="preserve">   monsoon    </w:t>
      </w:r>
      <w:r>
        <w:t xml:space="preserve">   snowflakes    </w:t>
      </w:r>
      <w:r>
        <w:t xml:space="preserve">   sandstorm    </w:t>
      </w:r>
      <w:r>
        <w:t xml:space="preserve">   tornado    </w:t>
      </w:r>
      <w:r>
        <w:t xml:space="preserve">   thunderclouds    </w:t>
      </w:r>
      <w:r>
        <w:t xml:space="preserve">   hailstones    </w:t>
      </w:r>
      <w:r>
        <w:t xml:space="preserve">   lightning    </w:t>
      </w:r>
      <w:r>
        <w:t xml:space="preserve">   Great Red Spot    </w:t>
      </w:r>
      <w:r>
        <w:t xml:space="preserve">   clouds    </w:t>
      </w:r>
      <w:r>
        <w:t xml:space="preserve">   wind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 </dc:title>
  <dcterms:created xsi:type="dcterms:W3CDTF">2021-10-11T18:06:08Z</dcterms:created>
  <dcterms:modified xsi:type="dcterms:W3CDTF">2021-10-11T18:06:08Z</dcterms:modified>
</cp:coreProperties>
</file>