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Storms    </w:t>
      </w:r>
      <w:r>
        <w:t xml:space="preserve">   Wild Weather    </w:t>
      </w:r>
      <w:r>
        <w:t xml:space="preserve">   Centripetal Force    </w:t>
      </w:r>
      <w:r>
        <w:t xml:space="preserve">   Vortex    </w:t>
      </w:r>
      <w:r>
        <w:t xml:space="preserve">   Warm air    </w:t>
      </w:r>
      <w:r>
        <w:t xml:space="preserve">   Wind    </w:t>
      </w:r>
      <w:r>
        <w:t xml:space="preserve">   Cumulonimbus Cloud    </w:t>
      </w:r>
      <w:r>
        <w:t xml:space="preserve">   Downdraft    </w:t>
      </w:r>
      <w:r>
        <w:t xml:space="preserve">   Updraft    </w:t>
      </w:r>
      <w:r>
        <w:t xml:space="preserve">   Cumulus Cloud    </w:t>
      </w:r>
      <w:r>
        <w:t xml:space="preserve">   Gust Front    </w:t>
      </w:r>
      <w:r>
        <w:t xml:space="preserve">   Precipitation    </w:t>
      </w:r>
      <w:r>
        <w:t xml:space="preserve">   Convection    </w:t>
      </w:r>
      <w:r>
        <w:t xml:space="preserve">   Cyclone    </w:t>
      </w:r>
      <w:r>
        <w:t xml:space="preserve">   Hurricane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 Wordsearch</dc:title>
  <dcterms:created xsi:type="dcterms:W3CDTF">2021-10-11T18:06:15Z</dcterms:created>
  <dcterms:modified xsi:type="dcterms:W3CDTF">2021-10-11T18:06:15Z</dcterms:modified>
</cp:coreProperties>
</file>