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Wind Speed    </w:t>
      </w:r>
      <w:r>
        <w:t xml:space="preserve">   Earth    </w:t>
      </w:r>
      <w:r>
        <w:t xml:space="preserve">   Temperature    </w:t>
      </w:r>
      <w:r>
        <w:t xml:space="preserve">   Troposphere    </w:t>
      </w:r>
      <w:r>
        <w:t xml:space="preserve">   Atmosphere    </w:t>
      </w:r>
      <w:r>
        <w:t xml:space="preserve">   Cloud    </w:t>
      </w:r>
      <w:r>
        <w:t xml:space="preserve">   Density    </w:t>
      </w:r>
      <w:r>
        <w:t xml:space="preserve">   Hurricane    </w:t>
      </w:r>
      <w:r>
        <w:t xml:space="preserve">   Rain    </w:t>
      </w:r>
      <w:r>
        <w:t xml:space="preserve">   Storm    </w:t>
      </w:r>
      <w:r>
        <w:t xml:space="preserve">   Thunder    </w:t>
      </w:r>
      <w:r>
        <w:t xml:space="preserve">   Tornado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2021-10-11T18:05:11Z</dcterms:created>
  <dcterms:modified xsi:type="dcterms:W3CDTF">2021-10-11T18:05:11Z</dcterms:modified>
</cp:coreProperties>
</file>