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 and People by:Helan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foundations    </w:t>
      </w:r>
      <w:r>
        <w:t xml:space="preserve">   levees    </w:t>
      </w:r>
      <w:r>
        <w:t xml:space="preserve">   dikes    </w:t>
      </w:r>
      <w:r>
        <w:t xml:space="preserve">   water pressure    </w:t>
      </w:r>
      <w:r>
        <w:t xml:space="preserve">   germs    </w:t>
      </w:r>
      <w:r>
        <w:t xml:space="preserve">   gravity    </w:t>
      </w:r>
      <w:r>
        <w:t xml:space="preserve">   tides    </w:t>
      </w:r>
      <w:r>
        <w:t xml:space="preserve">   guy ropes    </w:t>
      </w:r>
      <w:r>
        <w:t xml:space="preserve">   windbreak    </w:t>
      </w:r>
      <w:r>
        <w:t xml:space="preserve">   erode    </w:t>
      </w:r>
      <w:r>
        <w:t xml:space="preserve">   hypothermia    </w:t>
      </w:r>
      <w:r>
        <w:t xml:space="preserve">   temperature    </w:t>
      </w:r>
      <w:r>
        <w:t xml:space="preserve">   waterproof    </w:t>
      </w:r>
      <w:r>
        <w:t xml:space="preserve">   electricityshock wave    </w:t>
      </w:r>
      <w:r>
        <w:t xml:space="preserve">   tropical    </w:t>
      </w:r>
      <w:r>
        <w:t xml:space="preserve">   pressure systems    </w:t>
      </w:r>
      <w:r>
        <w:t xml:space="preserve">   solid    </w:t>
      </w:r>
      <w:r>
        <w:t xml:space="preserve">   condenses    </w:t>
      </w:r>
      <w:r>
        <w:t xml:space="preserve">   water vapor    </w:t>
      </w:r>
      <w:r>
        <w:t xml:space="preserve">   evaporates    </w:t>
      </w:r>
      <w:r>
        <w:t xml:space="preserve">   air pressure    </w:t>
      </w:r>
      <w:r>
        <w:t xml:space="preserve">   gases    </w:t>
      </w:r>
      <w:r>
        <w:t xml:space="preserve">   atmosphere    </w:t>
      </w:r>
      <w:r>
        <w:t xml:space="preserve">   meteorology    </w:t>
      </w:r>
      <w:r>
        <w:t xml:space="preserve">   thunder    </w:t>
      </w:r>
      <w:r>
        <w:t xml:space="preserve">   lightning    </w:t>
      </w:r>
      <w:r>
        <w:t xml:space="preserve">   people    </w:t>
      </w:r>
      <w:r>
        <w:t xml:space="preserve">   storms    </w:t>
      </w:r>
      <w:r>
        <w:t xml:space="preserve">   adrenaline    </w:t>
      </w:r>
      <w:r>
        <w:t xml:space="preserve">   pressure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 and People by:Helan Hill</dc:title>
  <dcterms:created xsi:type="dcterms:W3CDTF">2021-10-11T18:05:14Z</dcterms:created>
  <dcterms:modified xsi:type="dcterms:W3CDTF">2021-10-11T18:05:14Z</dcterms:modified>
</cp:coreProperties>
</file>