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thunder    </w:t>
      </w:r>
      <w:r>
        <w:t xml:space="preserve">   tsunami    </w:t>
      </w:r>
      <w:r>
        <w:t xml:space="preserve">   summer    </w:t>
      </w:r>
      <w:r>
        <w:t xml:space="preserve">   winter    </w:t>
      </w:r>
      <w:r>
        <w:t xml:space="preserve">   floods    </w:t>
      </w:r>
      <w:r>
        <w:t xml:space="preserve">   pressure    </w:t>
      </w:r>
      <w:r>
        <w:t xml:space="preserve">   climate    </w:t>
      </w:r>
      <w:r>
        <w:t xml:space="preserve">   snow    </w:t>
      </w:r>
      <w:r>
        <w:t xml:space="preserve">   blizzard    </w:t>
      </w:r>
      <w:r>
        <w:t xml:space="preserve">   tropical cyclones    </w:t>
      </w:r>
      <w:r>
        <w:t xml:space="preserve">   developing    </w:t>
      </w:r>
      <w:r>
        <w:t xml:space="preserve">   temperature    </w:t>
      </w:r>
      <w:r>
        <w:t xml:space="preserve">   humidity    </w:t>
      </w:r>
      <w:r>
        <w:t xml:space="preserve">   sunshine    </w:t>
      </w:r>
      <w:r>
        <w:t xml:space="preserve">   weather    </w:t>
      </w:r>
      <w:r>
        <w:t xml:space="preserve">   winds    </w:t>
      </w:r>
      <w:r>
        <w:t xml:space="preserve">   damaging    </w:t>
      </w:r>
      <w:r>
        <w:t xml:space="preserve">   hail    </w:t>
      </w:r>
      <w:r>
        <w:t xml:space="preserve">   cloudy    </w:t>
      </w:r>
      <w:r>
        <w:t xml:space="preserve">   rain    </w:t>
      </w:r>
      <w:r>
        <w:t xml:space="preserve">   tornado    </w:t>
      </w:r>
      <w:r>
        <w:t xml:space="preserve">   hurricane    </w:t>
      </w:r>
      <w:r>
        <w:t xml:space="preserve">   storm    </w:t>
      </w:r>
      <w:r>
        <w:t xml:space="preserve">   lighting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Storms</dc:title>
  <dcterms:created xsi:type="dcterms:W3CDTF">2021-10-11T18:06:17Z</dcterms:created>
  <dcterms:modified xsi:type="dcterms:W3CDTF">2021-10-11T18:06:17Z</dcterms:modified>
</cp:coreProperties>
</file>