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before    </w:t>
      </w:r>
      <w:r>
        <w:t xml:space="preserve">   equator    </w:t>
      </w:r>
      <w:r>
        <w:t xml:space="preserve">   eye    </w:t>
      </w:r>
      <w:r>
        <w:t xml:space="preserve">   friction    </w:t>
      </w:r>
      <w:r>
        <w:t xml:space="preserve">   hurricane    </w:t>
      </w:r>
      <w:r>
        <w:t xml:space="preserve">   lightning    </w:t>
      </w:r>
      <w:r>
        <w:t xml:space="preserve">   low    </w:t>
      </w:r>
      <w:r>
        <w:t xml:space="preserve">   moisture    </w:t>
      </w:r>
      <w:r>
        <w:t xml:space="preserve">   prairies    </w:t>
      </w:r>
      <w:r>
        <w:t xml:space="preserve">   rain    </w:t>
      </w:r>
      <w:r>
        <w:t xml:space="preserve">   storms    </w:t>
      </w:r>
      <w:r>
        <w:t xml:space="preserve">   thunder    </w:t>
      </w:r>
      <w:r>
        <w:t xml:space="preserve">   thunderheads    </w:t>
      </w:r>
      <w:r>
        <w:t xml:space="preserve">   thunderstorm    </w:t>
      </w:r>
      <w:r>
        <w:t xml:space="preserve">   tornado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Storms</dc:title>
  <dcterms:created xsi:type="dcterms:W3CDTF">2021-10-11T18:05:17Z</dcterms:created>
  <dcterms:modified xsi:type="dcterms:W3CDTF">2021-10-11T18:05:17Z</dcterms:modified>
</cp:coreProperties>
</file>