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Stormwater Pollutants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Wastewater    </w:t>
      </w:r>
      <w:r>
        <w:t xml:space="preserve">   Waste    </w:t>
      </w:r>
      <w:r>
        <w:t xml:space="preserve">   Tar    </w:t>
      </w:r>
      <w:r>
        <w:t xml:space="preserve">   Soap    </w:t>
      </w:r>
      <w:r>
        <w:t xml:space="preserve">   Sewage    </w:t>
      </w:r>
      <w:r>
        <w:t xml:space="preserve">   Sediment    </w:t>
      </w:r>
      <w:r>
        <w:t xml:space="preserve">   Salt    </w:t>
      </w:r>
      <w:r>
        <w:t xml:space="preserve">   Pesticides    </w:t>
      </w:r>
      <w:r>
        <w:t xml:space="preserve">   Oil    </w:t>
      </w:r>
      <w:r>
        <w:t xml:space="preserve">   Nutrients    </w:t>
      </w:r>
      <w:r>
        <w:t xml:space="preserve">   Mud    </w:t>
      </w:r>
      <w:r>
        <w:t xml:space="preserve">   Metals    </w:t>
      </w:r>
      <w:r>
        <w:t xml:space="preserve">   Grease    </w:t>
      </w:r>
      <w:r>
        <w:t xml:space="preserve">   Grass    </w:t>
      </w:r>
      <w:r>
        <w:t xml:space="preserve">   Gasoline    </w:t>
      </w:r>
      <w:r>
        <w:t xml:space="preserve">   Garbage    </w:t>
      </w:r>
      <w:r>
        <w:t xml:space="preserve">   Fertilizer    </w:t>
      </w:r>
      <w:r>
        <w:t xml:space="preserve">   Driveway    </w:t>
      </w:r>
      <w:r>
        <w:t xml:space="preserve">   Dirt    </w:t>
      </w:r>
      <w:r>
        <w:t xml:space="preserve">   Detergent    </w:t>
      </w:r>
      <w:r>
        <w:t xml:space="preserve">   Debris    </w:t>
      </w:r>
      <w:r>
        <w:t xml:space="preserve">   Bacteria    </w:t>
      </w:r>
      <w:r>
        <w:t xml:space="preserve">   Automobile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Pollutants</dc:title>
  <dcterms:created xsi:type="dcterms:W3CDTF">2021-10-11T18:06:32Z</dcterms:created>
  <dcterms:modified xsi:type="dcterms:W3CDTF">2021-10-11T18:06:32Z</dcterms:modified>
</cp:coreProperties>
</file>