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Stormwater Scramble</w:t>
      </w:r>
    </w:p>
    <w:p>
      <w:pPr>
        <w:pStyle w:val="Questions"/>
      </w:pPr>
      <w:r>
        <w:t xml:space="preserve">1. OUAETRNRGDW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TAHDERWSE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DPNO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USTAELSANBI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TINRCSE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GEERN OROF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NAIR DRGENA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ASEWTRETAW ANPLT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ORUFFN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VIMRSUIPOE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NDREIBYWNA RCEKE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HSTAEWDEAR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HENOY RBOOK WOITSPNH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YNEDWNRIAB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ATSHRICIN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BTUYIARTR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LTINIAMCPIUY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MRSTEOWART BIANS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Stormwater Scramble</dc:title>
  <dcterms:created xsi:type="dcterms:W3CDTF">2021-10-11T18:05:23Z</dcterms:created>
  <dcterms:modified xsi:type="dcterms:W3CDTF">2021-10-11T18:05:23Z</dcterms:modified>
</cp:coreProperties>
</file>