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96: Jesus Heals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straight    </w:t>
      </w:r>
      <w:r>
        <w:t xml:space="preserve">   bent    </w:t>
      </w:r>
      <w:r>
        <w:t xml:space="preserve">   king    </w:t>
      </w:r>
      <w:r>
        <w:t xml:space="preserve">   beggars    </w:t>
      </w:r>
      <w:r>
        <w:t xml:space="preserve">   wonderful    </w:t>
      </w:r>
      <w:r>
        <w:t xml:space="preserve">   touches    </w:t>
      </w:r>
      <w:r>
        <w:t xml:space="preserve">   rules    </w:t>
      </w:r>
      <w:r>
        <w:t xml:space="preserve">   faith    </w:t>
      </w:r>
      <w:r>
        <w:t xml:space="preserve">   love    </w:t>
      </w:r>
      <w:r>
        <w:t xml:space="preserve">   miracles    </w:t>
      </w:r>
      <w:r>
        <w:t xml:space="preserve">   eyes opened    </w:t>
      </w:r>
      <w:r>
        <w:t xml:space="preserve">   lord    </w:t>
      </w:r>
      <w:r>
        <w:t xml:space="preserve">   help    </w:t>
      </w:r>
      <w:r>
        <w:t xml:space="preserve">   jerusalem    </w:t>
      </w:r>
      <w:r>
        <w:t xml:space="preserve">   apostles    </w:t>
      </w:r>
      <w:r>
        <w:t xml:space="preserve">   ashamed    </w:t>
      </w:r>
      <w:r>
        <w:t xml:space="preserve">   eighteen    </w:t>
      </w:r>
      <w:r>
        <w:t xml:space="preserve">   poor    </w:t>
      </w:r>
      <w:r>
        <w:t xml:space="preserve">   drink    </w:t>
      </w:r>
      <w:r>
        <w:t xml:space="preserve">   donkey    </w:t>
      </w:r>
      <w:r>
        <w:t xml:space="preserve">   sabbath    </w:t>
      </w:r>
      <w:r>
        <w:t xml:space="preserve">   crowd    </w:t>
      </w:r>
      <w:r>
        <w:t xml:space="preserve">   years    </w:t>
      </w:r>
      <w:r>
        <w:t xml:space="preserve">   three    </w:t>
      </w:r>
      <w:r>
        <w:t xml:space="preserve">   all    </w:t>
      </w:r>
      <w:r>
        <w:t xml:space="preserve">   deaf    </w:t>
      </w:r>
      <w:r>
        <w:t xml:space="preserve">   blind    </w:t>
      </w:r>
      <w:r>
        <w:t xml:space="preserve">   crippled    </w:t>
      </w:r>
      <w:r>
        <w:t xml:space="preserve">   jesus    </w:t>
      </w:r>
      <w:r>
        <w:t xml:space="preserve">   heals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96: Jesus Heals the Sick</dc:title>
  <dcterms:created xsi:type="dcterms:W3CDTF">2021-10-11T18:05:12Z</dcterms:created>
  <dcterms:modified xsi:type="dcterms:W3CDTF">2021-10-11T18:05:12Z</dcterms:modified>
</cp:coreProperties>
</file>