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Details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Parvana's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clothes did Parvana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Parvana's first customer?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Parvana's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appointed to buy food after they ran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Parvana said "Everybody leans on ... in this family."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strong, old woman used to teach?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Parvana dig to make more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ruling in Afghanistan during "The Breadwinner"?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courageous woman that Parvana often thought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Parvana's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used in the book for stinky?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Parvana's mother started working on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father attend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Parvana races home, who stops her? Mrs.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buckets of water does their tank hold?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Details</dc:title>
  <dcterms:created xsi:type="dcterms:W3CDTF">2021-10-11T18:07:03Z</dcterms:created>
  <dcterms:modified xsi:type="dcterms:W3CDTF">2021-10-11T18:07:03Z</dcterms:modified>
</cp:coreProperties>
</file>