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Story Element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within the story tells the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revealing what happened in a time before the events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drives a story, opposing forces or characters against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and 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author's attitude towards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the story actually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"good" guy,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complications that get in the way of the main character solving his/her conflict.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that directly follows the climax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tension, uncertainty that keeps the reader reading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voice outside the story narrating the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hints about what will happen later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"bad" guy, the character in opposition to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turning point, the most exciting part of the story when the conflict is settled.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story that establishes the main character, setting, and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complete sequence of events which involves characters in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message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the story makes the reader feel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 Crossword</dc:title>
  <dcterms:created xsi:type="dcterms:W3CDTF">2022-08-17T21:56:39Z</dcterms:created>
  <dcterms:modified xsi:type="dcterms:W3CDTF">2022-08-17T21:56:39Z</dcterms:modified>
</cp:coreProperties>
</file>