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Elements/Plot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Genres    </w:t>
      </w:r>
      <w:r>
        <w:t xml:space="preserve">   literature    </w:t>
      </w:r>
      <w:r>
        <w:t xml:space="preserve">   falling actions    </w:t>
      </w:r>
      <w:r>
        <w:t xml:space="preserve">   conclusion    </w:t>
      </w:r>
      <w:r>
        <w:t xml:space="preserve">   rising actions    </w:t>
      </w:r>
      <w:r>
        <w:t xml:space="preserve">   third person    </w:t>
      </w:r>
      <w:r>
        <w:t xml:space="preserve">   first person    </w:t>
      </w:r>
      <w:r>
        <w:t xml:space="preserve">   mood    </w:t>
      </w:r>
      <w:r>
        <w:t xml:space="preserve">   theme    </w:t>
      </w:r>
      <w:r>
        <w:t xml:space="preserve">   point of view    </w:t>
      </w:r>
      <w:r>
        <w:t xml:space="preserve">   narrator    </w:t>
      </w:r>
      <w:r>
        <w:t xml:space="preserve">   climax    </w:t>
      </w:r>
      <w:r>
        <w:t xml:space="preserve">   conflict    </w:t>
      </w:r>
      <w:r>
        <w:t xml:space="preserve">   antagonist    </w:t>
      </w:r>
      <w:r>
        <w:t xml:space="preserve">   protagonist    </w:t>
      </w:r>
      <w:r>
        <w:t xml:space="preserve">   setting    </w:t>
      </w:r>
      <w:r>
        <w:t xml:space="preserve">   characterization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Elements/Plot Terms</dc:title>
  <dcterms:created xsi:type="dcterms:W3CDTF">2021-10-11T18:06:13Z</dcterms:created>
  <dcterms:modified xsi:type="dcterms:W3CDTF">2021-10-11T18:06:13Z</dcterms:modified>
</cp:coreProperties>
</file>