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narrator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tone    </w:t>
      </w:r>
      <w:r>
        <w:t xml:space="preserve">   theme    </w:t>
      </w:r>
      <w:r>
        <w:t xml:space="preserve">   plot    </w:t>
      </w:r>
      <w:r>
        <w:t xml:space="preserve">   character    </w:t>
      </w:r>
      <w:r>
        <w:t xml:space="preserve">   mood    </w:t>
      </w:r>
      <w:r>
        <w:t xml:space="preserve">   climax    </w:t>
      </w:r>
      <w:r>
        <w:t xml:space="preserve">   fallingaction    </w:t>
      </w:r>
      <w:r>
        <w:t xml:space="preserve">   Risingaction    </w:t>
      </w:r>
      <w:r>
        <w:t xml:space="preserve">   Imagery    </w:t>
      </w:r>
      <w:r>
        <w:t xml:space="preserve">   Genre    </w:t>
      </w:r>
      <w:r>
        <w:t xml:space="preserve">   Foreshadowing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Exposition    </w:t>
      </w:r>
      <w:r>
        <w:t xml:space="preserve">   Resolution    </w:t>
      </w:r>
      <w:r>
        <w:t xml:space="preserve">   Conflict    </w:t>
      </w:r>
      <w:r>
        <w:t xml:space="preserve">   Climax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2021-10-11T18:06:34Z</dcterms:created>
  <dcterms:modified xsi:type="dcterms:W3CDTF">2021-10-11T18:06:34Z</dcterms:modified>
</cp:coreProperties>
</file>