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problem    </w:t>
      </w:r>
      <w:r>
        <w:t xml:space="preserve">   theme    </w:t>
      </w:r>
      <w:r>
        <w:t xml:space="preserve">   setting    </w:t>
      </w:r>
      <w:r>
        <w:t xml:space="preserve">   place    </w:t>
      </w:r>
      <w:r>
        <w:t xml:space="preserve">   time    </w:t>
      </w:r>
      <w:r>
        <w:t xml:space="preserve">   supporting characters    </w:t>
      </w:r>
      <w:r>
        <w:t xml:space="preserve">   events    </w:t>
      </w:r>
      <w:r>
        <w:t xml:space="preserve">   plot    </w:t>
      </w:r>
      <w:r>
        <w:t xml:space="preserve">   main character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2021-10-11T18:06:39Z</dcterms:created>
  <dcterms:modified xsi:type="dcterms:W3CDTF">2021-10-11T18:06:39Z</dcterms:modified>
</cp:coreProperties>
</file>