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text that has a cast of characters with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message or moral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retell of the highlights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location and time for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narrator pauses the story to share a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sequence of events that creates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breaking down a character for more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challenge a main character faces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wiser character pulls another character aside to give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key word or concept repeated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main character figures out answers for their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character suddenly realizes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highlights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recap of a story and its sequence of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</dc:title>
  <dcterms:created xsi:type="dcterms:W3CDTF">2021-10-11T18:06:44Z</dcterms:created>
  <dcterms:modified xsi:type="dcterms:W3CDTF">2021-10-11T18:06:44Z</dcterms:modified>
</cp:coreProperties>
</file>