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Characterization    </w:t>
      </w:r>
      <w:r>
        <w:t xml:space="preserve">   Point of View    </w:t>
      </w:r>
      <w:r>
        <w:t xml:space="preserve">   Narrator    </w:t>
      </w:r>
      <w:r>
        <w:t xml:space="preserve">   Flat Character    </w:t>
      </w:r>
      <w:r>
        <w:t xml:space="preserve">   Round Character    </w:t>
      </w:r>
      <w:r>
        <w:t xml:space="preserve">   Flashback    </w:t>
      </w:r>
      <w:r>
        <w:t xml:space="preserve">   Foreshadowing    </w:t>
      </w:r>
      <w:r>
        <w:t xml:space="preserve">   Tone    </w:t>
      </w:r>
      <w:r>
        <w:t xml:space="preserve">   Mood    </w:t>
      </w:r>
      <w:r>
        <w:t xml:space="preserve">   Theme    </w:t>
      </w:r>
      <w:r>
        <w:t xml:space="preserve">   Antagonist    </w:t>
      </w:r>
      <w:r>
        <w:t xml:space="preserve">   Protagonist    </w:t>
      </w:r>
      <w:r>
        <w:t xml:space="preserve">   Conflict    </w:t>
      </w:r>
      <w:r>
        <w:t xml:space="preserve">   Setting    </w:t>
      </w:r>
      <w:r>
        <w:t xml:space="preserve">   Climax    </w:t>
      </w:r>
      <w:r>
        <w:t xml:space="preserve">   Denouement    </w:t>
      </w:r>
      <w:r>
        <w:t xml:space="preserve">   Falling Action    </w:t>
      </w:r>
      <w:r>
        <w:t xml:space="preserve">   Rising Action    </w:t>
      </w:r>
      <w:r>
        <w:t xml:space="preserve">   Plot    </w:t>
      </w:r>
      <w:r>
        <w:t xml:space="preserve">   Characters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</dc:title>
  <dcterms:created xsi:type="dcterms:W3CDTF">2021-10-11T18:06:49Z</dcterms:created>
  <dcterms:modified xsi:type="dcterms:W3CDTF">2021-10-11T18:06:49Z</dcterms:modified>
</cp:coreProperties>
</file>