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author's message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events that lead to the end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character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message can be stated directly or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the story where the author ties up loose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opposes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struggle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and when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and place a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person, animal, or object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the basics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story that introduces the characters, setting, and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"bad guy"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kind of character changes because of the story's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struggle can be internal or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story where the conflict is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kind of character that stays the same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internal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"good guy"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point of interest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problem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2021-10-11T18:05:17Z</dcterms:created>
  <dcterms:modified xsi:type="dcterms:W3CDTF">2021-10-11T18:05:17Z</dcterms:modified>
</cp:coreProperties>
</file>