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environment or surrounding in which an event or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causes trouble for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person, animal, being, creature, or thing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how the problem in the story is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draws the pictures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thing the author is trying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lesson learned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writes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 </dc:title>
  <dcterms:created xsi:type="dcterms:W3CDTF">2021-10-11T18:06:51Z</dcterms:created>
  <dcterms:modified xsi:type="dcterms:W3CDTF">2021-10-11T18:06:51Z</dcterms:modified>
</cp:coreProperties>
</file>