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Setting, the "when and where"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Character, people or animals that serve to move the plot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Static Character, one who does not changes when faced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Dynamic Character, one that undergoes change as a result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 Character, a stereotype no depth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 Character, complex flawed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Protagonist, the main character in a literary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Antagonist, the principle character in opposition to the main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Plot, the events that happen in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Conflict, "No __________, no story." It is the problem or need that motivates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characters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Internal Conflict, tension that a character feels within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complexity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External Conflict, tension that a character feels from outside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him/herself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Theme, underlying insight moral or message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2021-10-11T18:06:58Z</dcterms:created>
  <dcterms:modified xsi:type="dcterms:W3CDTF">2021-10-11T18:06:58Z</dcterms:modified>
</cp:coreProperties>
</file>