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Reading    </w:t>
      </w:r>
      <w:r>
        <w:t xml:space="preserve">   Illustrator    </w:t>
      </w:r>
      <w:r>
        <w:t xml:space="preserve">   Page    </w:t>
      </w:r>
      <w:r>
        <w:t xml:space="preserve">   Exposition    </w:t>
      </w:r>
      <w:r>
        <w:t xml:space="preserve">   Falling Action    </w:t>
      </w:r>
      <w:r>
        <w:t xml:space="preserve">   Rising Action    </w:t>
      </w:r>
      <w:r>
        <w:t xml:space="preserve">   Title    </w:t>
      </w:r>
      <w:r>
        <w:t xml:space="preserve">   Author    </w:t>
      </w:r>
      <w:r>
        <w:t xml:space="preserve">   Purpose    </w:t>
      </w:r>
      <w:r>
        <w:t xml:space="preserve">   Resolution    </w:t>
      </w:r>
      <w:r>
        <w:t xml:space="preserve">   Conflict    </w:t>
      </w:r>
      <w:r>
        <w:t xml:space="preserve">   Climax    </w:t>
      </w:r>
      <w:r>
        <w:t xml:space="preserve">   Plot    </w:t>
      </w:r>
      <w:r>
        <w:t xml:space="preserve">   Setting    </w:t>
      </w:r>
      <w:r>
        <w:t xml:space="preserve">   Characters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Elements</dc:title>
  <dcterms:created xsi:type="dcterms:W3CDTF">2021-10-11T18:05:34Z</dcterms:created>
  <dcterms:modified xsi:type="dcterms:W3CDTF">2021-10-11T18:05:34Z</dcterms:modified>
</cp:coreProperties>
</file>