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Story Elements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man vs self    </w:t>
      </w:r>
      <w:r>
        <w:t xml:space="preserve">   man vs society    </w:t>
      </w:r>
      <w:r>
        <w:t xml:space="preserve">   man vs nature    </w:t>
      </w:r>
      <w:r>
        <w:t xml:space="preserve">   man vs man    </w:t>
      </w:r>
      <w:r>
        <w:t xml:space="preserve">   central idea    </w:t>
      </w:r>
      <w:r>
        <w:t xml:space="preserve">   characterization    </w:t>
      </w:r>
      <w:r>
        <w:t xml:space="preserve">   theme    </w:t>
      </w:r>
      <w:r>
        <w:t xml:space="preserve">   conflict    </w:t>
      </w:r>
      <w:r>
        <w:t xml:space="preserve">   plot    </w:t>
      </w:r>
      <w:r>
        <w:t xml:space="preserve">   setting    </w:t>
      </w:r>
      <w:r>
        <w:t xml:space="preserve">   character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Story Elements</dc:title>
  <dcterms:created xsi:type="dcterms:W3CDTF">2021-10-11T18:05:39Z</dcterms:created>
  <dcterms:modified xsi:type="dcterms:W3CDTF">2021-10-11T18:05:39Z</dcterms:modified>
</cp:coreProperties>
</file>