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Atmosphere    </w:t>
      </w:r>
      <w:r>
        <w:t xml:space="preserve">   Character    </w:t>
      </w:r>
      <w:r>
        <w:t xml:space="preserve">   Climax    </w:t>
      </w:r>
      <w:r>
        <w:t xml:space="preserve">   Conflict    </w:t>
      </w:r>
      <w:r>
        <w:t xml:space="preserve">   Denouement    </w:t>
      </w:r>
      <w:r>
        <w:t xml:space="preserve">   Dynamic    </w:t>
      </w:r>
      <w:r>
        <w:t xml:space="preserve">   Exposition    </w:t>
      </w:r>
      <w:r>
        <w:t xml:space="preserve">   Falling Action    </w:t>
      </w:r>
      <w:r>
        <w:t xml:space="preserve">   First Person    </w:t>
      </w:r>
      <w:r>
        <w:t xml:space="preserve">   Flat    </w:t>
      </w:r>
      <w:r>
        <w:t xml:space="preserve">   Foil    </w:t>
      </w:r>
      <w:r>
        <w:t xml:space="preserve">   Limited    </w:t>
      </w:r>
      <w:r>
        <w:t xml:space="preserve">   Mood    </w:t>
      </w:r>
      <w:r>
        <w:t xml:space="preserve">   Omniscient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Rising Action    </w:t>
      </w:r>
      <w:r>
        <w:t xml:space="preserve">   Round    </w:t>
      </w:r>
      <w:r>
        <w:t xml:space="preserve">   Setting    </w:t>
      </w:r>
      <w:r>
        <w:t xml:space="preserve">   Static    </w:t>
      </w:r>
      <w:r>
        <w:t xml:space="preserve">   Theme    </w:t>
      </w:r>
      <w:r>
        <w:t xml:space="preserve">   Third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2021-10-11T18:05:44Z</dcterms:created>
  <dcterms:modified xsi:type="dcterms:W3CDTF">2021-10-11T18:05:44Z</dcterms:modified>
</cp:coreProperties>
</file>