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word for the end of the story where everything is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external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message can be directly stated or implied. DIFFERENT from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character stays the same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character can change because of the events in the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story where things start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story we read about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story where the action 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four different types of this, one of which can be omniscient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internal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also known as the beginning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and place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story we read about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who opposes the main character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2021-10-11T18:05:56Z</dcterms:created>
  <dcterms:modified xsi:type="dcterms:W3CDTF">2021-10-11T18:05:56Z</dcterms:modified>
</cp:coreProperties>
</file>