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"when and where" of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or animals that serve to move the plot forward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does not change when faced with conflict Static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that undergoes change as a result of conflict Dynamic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stereotype no depth or complexity Flat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 flawed real 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in a literary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principle character in opposition to the main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events that happen in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"No _______, no story." The problem or need that motivates the characters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tension that a character feels within him/herself Internal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tension that a character feels from outside forces External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underlying insight moral or message of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 Quiz</dc:title>
  <dcterms:created xsi:type="dcterms:W3CDTF">2021-10-11T18:07:01Z</dcterms:created>
  <dcterms:modified xsi:type="dcterms:W3CDTF">2021-10-11T18:07:01Z</dcterms:modified>
</cp:coreProperties>
</file>