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regulation    </w:t>
      </w:r>
      <w:r>
        <w:t xml:space="preserve">   intention    </w:t>
      </w:r>
      <w:r>
        <w:t xml:space="preserve">   meloncholy    </w:t>
      </w:r>
      <w:r>
        <w:t xml:space="preserve">   decisively    </w:t>
      </w:r>
      <w:r>
        <w:t xml:space="preserve">   apparatus    </w:t>
      </w:r>
      <w:r>
        <w:t xml:space="preserve">   slackened    </w:t>
      </w:r>
      <w:r>
        <w:t xml:space="preserve">   surged    </w:t>
      </w:r>
      <w:r>
        <w:t xml:space="preserve">   vital    </w:t>
      </w:r>
      <w:r>
        <w:t xml:space="preserve">   immense    </w:t>
      </w:r>
      <w:r>
        <w:t xml:space="preserve">   exclaimed    </w:t>
      </w:r>
      <w:r>
        <w:t xml:space="preserve">   despite    </w:t>
      </w:r>
      <w:r>
        <w:t xml:space="preserve">   enormous    </w:t>
      </w:r>
      <w:r>
        <w:t xml:space="preserve">   measly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 Vocabulary</dc:title>
  <dcterms:created xsi:type="dcterms:W3CDTF">2021-10-11T18:06:27Z</dcterms:created>
  <dcterms:modified xsi:type="dcterms:W3CDTF">2021-10-11T18:06:27Z</dcterms:modified>
</cp:coreProperties>
</file>