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 v. society    </w:t>
      </w:r>
      <w:r>
        <w:t xml:space="preserve">   Man v. machine    </w:t>
      </w:r>
      <w:r>
        <w:t xml:space="preserve">   Man v self    </w:t>
      </w:r>
      <w:r>
        <w:t xml:space="preserve">   Man v nature    </w:t>
      </w:r>
      <w:r>
        <w:t xml:space="preserve">   Man v Man    </w:t>
      </w:r>
      <w:r>
        <w:t xml:space="preserve">   Theme    </w:t>
      </w:r>
      <w:r>
        <w:t xml:space="preserve">   Setting    </w:t>
      </w:r>
      <w:r>
        <w:t xml:space="preserve">   Conflict    </w:t>
      </w:r>
      <w:r>
        <w:t xml:space="preserve">   Villain    </w:t>
      </w:r>
      <w:r>
        <w:t xml:space="preserve">   Hero    </w:t>
      </w:r>
      <w:r>
        <w:t xml:space="preserve">   Flat    </w:t>
      </w:r>
      <w:r>
        <w:t xml:space="preserve">   Round    </w:t>
      </w:r>
      <w:r>
        <w:t xml:space="preserve">   Static    </w:t>
      </w:r>
      <w:r>
        <w:t xml:space="preserve">   Dynamic    </w:t>
      </w:r>
      <w:r>
        <w:t xml:space="preserve">   Stereotype    </w:t>
      </w:r>
      <w:r>
        <w:t xml:space="preserve">   Stock Character    </w:t>
      </w:r>
      <w:r>
        <w:t xml:space="preserve">   Foil    </w:t>
      </w:r>
      <w:r>
        <w:t xml:space="preserve">   Antagonist    </w:t>
      </w:r>
      <w:r>
        <w:t xml:space="preserve">   Protagonist    </w:t>
      </w:r>
      <w:r>
        <w:t xml:space="preserve">   Characterization    </w:t>
      </w:r>
      <w:r>
        <w:t xml:space="preserve">   Characters    </w:t>
      </w:r>
      <w:r>
        <w:t xml:space="preserve">   Poetry    </w:t>
      </w:r>
      <w:r>
        <w:t xml:space="preserve">   Prose    </w:t>
      </w:r>
      <w:r>
        <w:t xml:space="preserve">   Fraytag    </w:t>
      </w:r>
      <w:r>
        <w:t xml:space="preserve">   Denoument    </w:t>
      </w:r>
      <w:r>
        <w:t xml:space="preserve">   Personification    </w:t>
      </w:r>
      <w:r>
        <w:t xml:space="preserve">   Imagery    </w:t>
      </w:r>
      <w:r>
        <w:t xml:space="preserve">   Metaphor    </w:t>
      </w:r>
      <w:r>
        <w:t xml:space="preserve">   Simile    </w:t>
      </w:r>
      <w:r>
        <w:t xml:space="preserve">   Point of view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2021-10-11T18:06:06Z</dcterms:created>
  <dcterms:modified xsi:type="dcterms:W3CDTF">2021-10-11T18:06:06Z</dcterms:modified>
</cp:coreProperties>
</file>