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AKEELMA    </w:t>
      </w:r>
      <w:r>
        <w:t xml:space="preserve">   ANTAGONIST    </w:t>
      </w:r>
      <w:r>
        <w:t xml:space="preserve">   CALEB    </w:t>
      </w:r>
      <w:r>
        <w:t xml:space="preserve">   CHARACTER    </w:t>
      </w:r>
      <w:r>
        <w:t xml:space="preserve">   CHARLESE    </w:t>
      </w:r>
      <w:r>
        <w:t xml:space="preserve">   CLIMAX    </w:t>
      </w:r>
      <w:r>
        <w:t xml:space="preserve">   CONCLUSION    </w:t>
      </w:r>
      <w:r>
        <w:t xml:space="preserve">   CONFLICT    </w:t>
      </w:r>
      <w:r>
        <w:t xml:space="preserve">   DESDA    </w:t>
      </w:r>
      <w:r>
        <w:t xml:space="preserve">   JERIMEY    </w:t>
      </w:r>
      <w:r>
        <w:t xml:space="preserve">   MALEEKA    </w:t>
      </w:r>
      <w:r>
        <w:t xml:space="preserve">   MISS SAUNDERS    </w:t>
      </w:r>
      <w:r>
        <w:t xml:space="preserve">   PLOT    </w:t>
      </w:r>
      <w:r>
        <w:t xml:space="preserve">   PROTAGONIST    </w:t>
      </w:r>
      <w:r>
        <w:t xml:space="preserve">   SETTING    </w:t>
      </w:r>
      <w:r>
        <w:t xml:space="preserve">   STORY ELEMENTS    </w:t>
      </w:r>
      <w:r>
        <w:t xml:space="preserve">   THE SKIN IM IN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Elements</dc:title>
  <dcterms:created xsi:type="dcterms:W3CDTF">2021-10-11T18:06:18Z</dcterms:created>
  <dcterms:modified xsi:type="dcterms:W3CDTF">2021-10-11T18:06:18Z</dcterms:modified>
</cp:coreProperties>
</file>