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 retelling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Purpose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Message or life lesson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story takes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challenge or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 it was written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info came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Supporting details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Antagonist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can be 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challenger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Author's feeling on topic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Summariza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from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Protagonist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Beginning of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Text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Ending of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in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Elements</dc:title>
  <dcterms:created xsi:type="dcterms:W3CDTF">2021-10-11T18:06:23Z</dcterms:created>
  <dcterms:modified xsi:type="dcterms:W3CDTF">2021-10-11T18:06:23Z</dcterms:modified>
</cp:coreProperties>
</file>