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Story. History. Herstory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2019    </w:t>
      </w:r>
      <w:r>
        <w:t xml:space="preserve">   Hong Kong    </w:t>
      </w:r>
      <w:r>
        <w:t xml:space="preserve">   Social Work    </w:t>
      </w:r>
      <w:r>
        <w:t xml:space="preserve">   Art    </w:t>
      </w:r>
      <w:r>
        <w:t xml:space="preserve">   Awareness    </w:t>
      </w:r>
      <w:r>
        <w:t xml:space="preserve">   Alternatives    </w:t>
      </w:r>
      <w:r>
        <w:t xml:space="preserve">   Life    </w:t>
      </w:r>
      <w:r>
        <w:t xml:space="preserve">   Live    </w:t>
      </w:r>
      <w:r>
        <w:t xml:space="preserve">   Love    </w:t>
      </w:r>
      <w:r>
        <w:t xml:space="preserve">   Present    </w:t>
      </w:r>
      <w:r>
        <w:t xml:space="preserve">   Moments    </w:t>
      </w:r>
      <w:r>
        <w:t xml:space="preserve">   Explore    </w:t>
      </w:r>
      <w:r>
        <w:t xml:space="preserve">   Not-knowing    </w:t>
      </w:r>
      <w:r>
        <w:t xml:space="preserve">   Uncertainty    </w:t>
      </w:r>
      <w:r>
        <w:t xml:space="preserve">   Juliana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Story. History. Herstory</dc:title>
  <dcterms:created xsi:type="dcterms:W3CDTF">2021-10-11T18:06:53Z</dcterms:created>
  <dcterms:modified xsi:type="dcterms:W3CDTF">2021-10-11T18:06:53Z</dcterms:modified>
</cp:coreProperties>
</file>